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179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4 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Постовалова Т.П.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(628309, ХМАО-Югра, г. Нефтеюганск, 1 мкр-н, дом 30), рассмотре</w:t>
      </w:r>
      <w:r>
        <w:rPr>
          <w:rFonts w:ascii="Times New Roman" w:eastAsia="Times New Roman" w:hAnsi="Times New Roman" w:cs="Times New Roman"/>
          <w:sz w:val="27"/>
          <w:szCs w:val="27"/>
        </w:rPr>
        <w:t>в в открытом судебном заседании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Михайлова Геннадия Петровича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регистрации не имеющего,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5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5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38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eastAsia="Times New Roman" w:hAnsi="Times New Roman" w:cs="Times New Roman"/>
          <w:sz w:val="27"/>
          <w:szCs w:val="27"/>
        </w:rPr>
        <w:t>86-</w:t>
      </w:r>
      <w:r>
        <w:rPr>
          <w:rStyle w:val="cat-UserDefinedgrp-39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22.08.2025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02.09.2025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врученного ему </w:t>
      </w:r>
      <w:r>
        <w:rPr>
          <w:rFonts w:ascii="Times New Roman" w:eastAsia="Times New Roman" w:hAnsi="Times New Roman" w:cs="Times New Roman"/>
          <w:sz w:val="27"/>
          <w:szCs w:val="27"/>
        </w:rPr>
        <w:t>22.08.2025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признал вину в совершении администрат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ивного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в полном объеме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судья, выслушав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Михайлова Г.П.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административного дела, считает, что вин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Михайлова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Style w:val="cat-UserDefinedgrp-40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которому,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подписью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Михайлова Г.П.</w:t>
      </w:r>
      <w:r>
        <w:rPr>
          <w:rFonts w:ascii="Times New Roman" w:eastAsia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>УУП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ОМВД России по г. Нефтеюганску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Михайлова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отдельном бланке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86-</w:t>
      </w:r>
      <w:r>
        <w:rPr>
          <w:rStyle w:val="cat-UserDefinedgrp-39rplc-3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22.08.2025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был подвергнут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наказанию, предусмотренному ст. </w:t>
      </w:r>
      <w:r>
        <w:rPr>
          <w:rFonts w:ascii="Times New Roman" w:eastAsia="Times New Roman" w:hAnsi="Times New Roman" w:cs="Times New Roman"/>
          <w:sz w:val="27"/>
          <w:szCs w:val="27"/>
        </w:rPr>
        <w:t>20.21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02.09.2025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об отсутствии оплаты штрафа по постановлению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86-</w:t>
      </w:r>
      <w:r>
        <w:rPr>
          <w:rStyle w:val="cat-UserDefinedgrp-39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22.08.2025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справкой на физическое лицо о привлечении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Михайлова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привлеченным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Михайловым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являлось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 об оплате штрафа отсутствуют.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Михайлова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ных правонарушениях, «Неуплата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Кодексом Российской Федерации об административных правонарушениях».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Михайлова Г.П.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Михайлова Геннадия Петровича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наименование </w:t>
      </w:r>
      <w:r>
        <w:rPr>
          <w:rStyle w:val="cat-OrganizationNamegrp-26rplc-5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8 </w:t>
      </w:r>
      <w:r>
        <w:rPr>
          <w:rStyle w:val="cat-OrganizationNamegrp-27rplc-5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ХМАО </w:t>
      </w:r>
      <w:r>
        <w:rPr>
          <w:rFonts w:ascii="Times New Roman" w:eastAsia="Times New Roman" w:hAnsi="Times New Roman" w:cs="Times New Roman"/>
          <w:sz w:val="27"/>
          <w:szCs w:val="27"/>
        </w:rPr>
        <w:t>– Югре г. 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7"/>
          <w:szCs w:val="27"/>
        </w:rPr>
        <w:t>8601073664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7"/>
          <w:szCs w:val="27"/>
        </w:rPr>
        <w:t>72011601203019000140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0412365400395001792620188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>, через мирового судью. В этот же срок постановление может быть опротестовано прокурором.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4rplc-6">
    <w:name w:val="cat-ExternalSystemDefined grp-34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PassportDatagrp-25rplc-11">
    <w:name w:val="cat-PassportData grp-25 rplc-11"/>
    <w:basedOn w:val="DefaultParagraphFont"/>
  </w:style>
  <w:style w:type="character" w:customStyle="1" w:styleId="cat-ExternalSystemDefinedgrp-36rplc-12">
    <w:name w:val="cat-ExternalSystemDefined grp-36 rplc-12"/>
    <w:basedOn w:val="DefaultParagraphFont"/>
  </w:style>
  <w:style w:type="character" w:customStyle="1" w:styleId="cat-ExternalSystemDefinedgrp-35rplc-13">
    <w:name w:val="cat-ExternalSystemDefined grp-35 rplc-13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0rplc-29">
    <w:name w:val="cat-UserDefined grp-40 rplc-29"/>
    <w:basedOn w:val="DefaultParagraphFont"/>
  </w:style>
  <w:style w:type="character" w:customStyle="1" w:styleId="cat-UserDefinedgrp-39rplc-38">
    <w:name w:val="cat-UserDefined grp-39 rplc-38"/>
    <w:basedOn w:val="DefaultParagraphFont"/>
  </w:style>
  <w:style w:type="character" w:customStyle="1" w:styleId="cat-UserDefinedgrp-39rplc-44">
    <w:name w:val="cat-UserDefined grp-39 rplc-44"/>
    <w:basedOn w:val="DefaultParagraphFont"/>
  </w:style>
  <w:style w:type="character" w:customStyle="1" w:styleId="cat-OrganizationNamegrp-26rplc-57">
    <w:name w:val="cat-OrganizationName grp-26 rplc-57"/>
    <w:basedOn w:val="DefaultParagraphFont"/>
  </w:style>
  <w:style w:type="character" w:customStyle="1" w:styleId="cat-OrganizationNamegrp-27rplc-58">
    <w:name w:val="cat-OrganizationName grp-27 rplc-58"/>
    <w:basedOn w:val="DefaultParagraphFont"/>
  </w:style>
  <w:style w:type="character" w:customStyle="1" w:styleId="cat-UserDefinedgrp-41rplc-64">
    <w:name w:val="cat-UserDefined grp-41 rplc-64"/>
    <w:basedOn w:val="DefaultParagraphFont"/>
  </w:style>
  <w:style w:type="character" w:customStyle="1" w:styleId="cat-UserDefinedgrp-42rplc-67">
    <w:name w:val="cat-UserDefined grp-42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